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2-480</w:t>
      </w:r>
      <w:r>
        <w:rPr>
          <w:rFonts w:ascii="Times New Roman" w:eastAsia="Times New Roman" w:hAnsi="Times New Roman" w:cs="Times New Roman"/>
          <w:sz w:val="22"/>
          <w:szCs w:val="22"/>
        </w:rPr>
        <w:t>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1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ответственности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«Айсберг» к </w:t>
      </w:r>
      <w:r>
        <w:rPr>
          <w:rFonts w:ascii="Times New Roman" w:eastAsia="Times New Roman" w:hAnsi="Times New Roman" w:cs="Times New Roman"/>
          <w:sz w:val="28"/>
          <w:szCs w:val="28"/>
        </w:rPr>
        <w:t>Стребкову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убытков,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ответственности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«Айсберг» к </w:t>
      </w:r>
      <w:r>
        <w:rPr>
          <w:rFonts w:ascii="Times New Roman" w:eastAsia="Times New Roman" w:hAnsi="Times New Roman" w:cs="Times New Roman"/>
          <w:sz w:val="28"/>
          <w:szCs w:val="28"/>
        </w:rPr>
        <w:t>Стребкову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убытков 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UserDefinedgrp-12rplc-12">
    <w:name w:val="cat-UserDefined grp-12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